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13:00-15:00 Thaumatrooppi eli ihmekäännin</w:t>
      </w:r>
    </w:p>
    <w:p>
      <w:r>
        <w:t>Walk in -työpaja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