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Kauppatori, Seinäjoki</w:t>
      </w:r>
    </w:p>
    <w:p>
      <w:r>
        <w:t>2.7.2025 keskiviikko</w:t>
      </w:r>
    </w:p>
    <w:p>
      <w:pPr>
        <w:pStyle w:val="Heading1"/>
      </w:pPr>
      <w:r>
        <w:t>2.7.2025 keskiviikko</w:t>
      </w:r>
    </w:p>
    <w:p>
      <w:pPr>
        <w:pStyle w:val="Heading2"/>
      </w:pPr>
      <w:r>
        <w:t>16:00-18:00 🎶 Yhteinen sävel yli sukupolvien – uusi tapahtuma Seinäjoen keskustassa! 🎶</w:t>
      </w:r>
    </w:p>
    <w:p>
      <w:r>
        <w:t>Tule kokemaan jotakin ainutlaatuista! Lavalle nousee kokoonpanoja, joissa soittaa eri-ikäisiä muusikoita – nuorista aikuisiin ja senioreihin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