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10:00-14:00 Etelä-Pohjanmaan traktorimuseolla museopäivä 2.8.2025 klo 10-14</w:t>
      </w:r>
    </w:p>
    <w:p>
      <w:r>
        <w:t>Etelä-Pohjanmaan traktorimuseolla vietetään museopäivää 2.8.2025 klo 10-14</w:t>
      </w:r>
    </w:p>
    <w:p>
      <w:r>
        <w:t>Pääsymaksu 10€/ 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