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Raitti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18:30-21:00 Kangasjärvijuoksu</w:t>
      </w:r>
    </w:p>
    <w:p>
      <w:r>
        <w:t>Kangasjärvijuoksu</w:t>
      </w:r>
    </w:p>
    <w:p>
      <w:r>
        <w:t>Aikuisest 15 e , alle 16 v 10 e , alle 5v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