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Kampus</w:t>
      </w:r>
    </w:p>
    <w:p>
      <w:r>
        <w:t>23.7.2025 keskiviikko</w:t>
      </w:r>
    </w:p>
    <w:p>
      <w:pPr>
        <w:pStyle w:val="Heading1"/>
      </w:pPr>
      <w:r>
        <w:t>23.7.2025 keskiviikko</w:t>
      </w:r>
    </w:p>
    <w:p>
      <w:pPr>
        <w:pStyle w:val="Heading2"/>
      </w:pPr>
      <w:r>
        <w:t>18:00-19:30 "Kesäillan Sävelsilta" Puolustusvoimien varusmiessoittokunnan konsertti</w:t>
      </w:r>
    </w:p>
    <w:p>
      <w:r>
        <w:t>"Kesäillan Sävelsilta" Puolustusvoimien varusmiessoittokunnan konsertti Kurikan Kampuksella 23.7. klo 18.00</w:t>
      </w:r>
    </w:p>
    <w:p>
      <w:r>
        <w:t xml:space="preserve">Lipun hinta on 20 euroa.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