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Soile Yli-Mäyryn taidehalli</w:t>
      </w:r>
    </w:p>
    <w:p>
      <w:r>
        <w:t>8.6.2025 sunnuntai</w:t>
      </w:r>
    </w:p>
    <w:p>
      <w:pPr>
        <w:pStyle w:val="Heading1"/>
      </w:pPr>
      <w:r>
        <w:t>8.6.2025-16.8.2025</w:t>
      </w:r>
    </w:p>
    <w:p>
      <w:pPr>
        <w:pStyle w:val="Heading2"/>
      </w:pPr>
      <w:r>
        <w:t>12:00-17:00 Soile Yli-Mäyryn Taidehalli</w:t>
      </w:r>
    </w:p>
    <w:p>
      <w:r>
        <w:t>Pro Finlandia -juhlanäyttely "Tuhkan Valo"</w:t>
      </w:r>
    </w:p>
    <w:p>
      <w:r>
        <w:t>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