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12:00-16:00 Maalataan kiviä kirjastolla</w:t>
      </w:r>
    </w:p>
    <w:p>
      <w:r>
        <w:t>Oletko jo kokeillut huipputrendikästä kivimaalausharrastusta? Tule maalaamaan kiviä kirjastolle. Ota mukaan oma kivi/kiviä!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