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Ämmälänmäki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13:00-16:00 Wanhan Ämmälän Joulumyyjäiset</w:t>
      </w:r>
    </w:p>
    <w:p>
      <w:r>
        <w:t xml:space="preserve">Wanhan Ämmälän Joulumyyjäiset järjestetään marraskuun viimeisenä lauantaina Lapuan Tiistenjoella. Tapahtuma on maksuton ja avoin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