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15:00-19:00 Kuntotestipäivä ja kuntosaliopastus, Ylistaro</w:t>
      </w:r>
    </w:p>
    <w:p>
      <w:r>
        <w:t>Maksuton non-stop kuntotestaus ja kuntosaliopastus.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