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10:00-13:00 Vieraile Ähtärin eläinpuiston karhujen pesässä!</w:t>
      </w:r>
    </w:p>
    <w:p>
      <w:r>
        <w:t>Kaikki päiväkävijät voivat osallistua arvontaan ja viisi onnekasta pääsee samana päivänä vierailemaan karhujen pesätiloissa.</w:t>
      </w:r>
    </w:p>
    <w:p>
      <w:r>
        <w:t>Normaali päivälippu tai vuosilippu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