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12:00-14:00 Muumitapahtuma Isonkyrön kirjastolla tiistaina 14.10.2025 klo 12-14</w:t>
      </w:r>
    </w:p>
    <w:p>
      <w:r>
        <w:t>Muumitapahtuma Isonkyrön kirjastolla tiistaina 14.10.2025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