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liikuntahalli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12:00-14:00 Koko perheen musiikkitapahtuma Isonkyrön liikuntahallilla lauantaina 15.11.2025</w:t>
      </w:r>
    </w:p>
    <w:p>
      <w:r>
        <w:t>Koko perheen musiikkitapahtuma Isonkyrön liikuntahallilla lauantaina 15.11.2025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