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09:30-10:00 Nukketeatteriesitys Isonkyrön kirjastolla tiistaina 11.11.2025</w:t>
      </w:r>
    </w:p>
    <w:p>
      <w:r>
        <w:t>Matka ikimetsän sydämeen -nukketeatteriesitys Isonkyrön kirjastolla tiistaina 11.11.2026 klo 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