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19:00-22:00 ANI @ Rytmikorjaamo</w:t>
      </w:r>
    </w:p>
    <w:p>
      <w:r>
        <w:t>ANI Rytmikorjaamolla lauantaina 11.lokakuuta!</w:t>
      </w:r>
    </w:p>
    <w:p>
      <w:r>
        <w:t xml:space="preserve"> Liput ennakkoon 25 €, Selmun jäsenet 23 €, ovelta 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