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19:00-23:00 costee - Cult of costee @ Rytmikorjaamo</w:t>
      </w:r>
    </w:p>
    <w:p>
      <w:r>
        <w:t>costee Seinäjoen Rytmikorjaamolle 23.10.2025!</w:t>
      </w:r>
    </w:p>
    <w:p>
      <w:r>
        <w:t>Liput ennakkoon 26 €, Selmun jäsenet 24 € ja ovelta 29 €, mikäli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