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19:00-23:00 AHTI X HUGO - Special Fall Tour @ Rytmikorjaamo</w:t>
      </w:r>
    </w:p>
    <w:p>
      <w:r>
        <w:t>AHTI JA HUGO SYKSYLLÄ RYTMIKORJAAMOLLE</w:t>
      </w:r>
    </w:p>
    <w:p>
      <w:r>
        <w:t xml:space="preserve"> Liput ennakkoon 28 €, Selmun jäsenet 26 € ja ovelta 31 €, mikäli jäljellä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