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19:00-23:00 Royal Republic + Oliver @ Rytmikorjaamo</w:t>
      </w:r>
    </w:p>
    <w:p>
      <w:r>
        <w:t>ROYAL REPUBLICIN THE LOVECOP - KIERTUE SUOMEEN LOKAKUUSSA</w:t>
      </w:r>
    </w:p>
    <w:p>
      <w:r>
        <w:t>Liput ennakkoon 32 €, Selmun jäsenet 30 € ja ovelta 35 €,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