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20:00-23:00 Stam1na @ Rytmikorjaamo</w:t>
      </w:r>
    </w:p>
    <w:p>
      <w:r>
        <w:t>Stamina Rytmikorjaamolla perjantaina 31.10.</w:t>
      </w:r>
    </w:p>
    <w:p>
      <w:r>
        <w:t>Liput ennakkoon 33 €, Selmun jäsenet 31 €, ovelta 36 €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