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Pajuluoma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13:00-14:45 Studiovierailu taiteilija Tiina Laasosen studiolle</w:t>
      </w:r>
    </w:p>
    <w:p>
      <w:r>
        <w:t>Vierailumahdollisuus taiteilija Tiina Laasosen studiolle.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