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12:00-16:00 Kirppisralli Niemistö</w:t>
      </w:r>
    </w:p>
    <w:p>
      <w:r>
        <w:t>Suosittu kirppisralli ensimmäistä kertaa Niemistön alueella!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