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17:00-19:00 Isänpäiväkonsertti</w:t>
      </w:r>
    </w:p>
    <w:p>
      <w:r>
        <w:t>Isänpäiväkonsertti Törnävän kirkossa</w:t>
      </w:r>
    </w:p>
    <w:p>
      <w:r>
        <w:t>Ennakkolippu 23 €. Liput ovelta 25 €. Perhelippu 50€ (2 aikuista ja lapset alle 15v.)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