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23.10.2025 torstai</w:t>
      </w:r>
    </w:p>
    <w:p>
      <w:pPr>
        <w:pStyle w:val="Heading1"/>
      </w:pPr>
      <w:r>
        <w:t>23.10.2025 torstai</w:t>
      </w:r>
    </w:p>
    <w:p>
      <w:pPr>
        <w:pStyle w:val="Heading2"/>
      </w:pPr>
      <w:r>
        <w:t>12:00-13:00 Digivinkit: Nyt valppaana! Miten tunnistaa nettihuijaukset</w:t>
      </w:r>
    </w:p>
    <w:p>
      <w:r>
        <w:t>Digivinkit: Nyt valppaana! Miten tunnistaa nettihuijaukset, arvioida lähteiden luotettavuutta ja suojautua verkossa?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