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17:30-19:30 Ota vastuu omasta elämästä, se vapauttaa!/Marko Mellberg</w:t>
      </w:r>
    </w:p>
    <w:p>
      <w:r>
        <w:t>Lakeuden henkinen seura järjestää luennon</w:t>
      </w:r>
    </w:p>
    <w:p>
      <w:r>
        <w:t>Ovimaksu. Jäsenet 10€, muut 15€. Korttimaksu/käteinen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