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Lähtö Maneesilta (entisen K-kaupan pihasta)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11:00-17:15 Retki Seinäjoen Ideaparkkiin</w:t>
      </w:r>
    </w:p>
    <w:p>
      <w:r>
        <w:t>Retki Seinäjoen Ideaparkkiin, jossa liikutaan omatoimisesti noin neljä tuntia.</w:t>
      </w:r>
    </w:p>
    <w:p>
      <w:r>
        <w:t>Maksuton Lappajärven 4H-yhdistyksen jäsenille, muilta perimme 10 euron osallistumismaksun.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