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19:00-21:00 Teatteri Lapuan Improklubi</w:t>
      </w:r>
    </w:p>
    <w:p>
      <w:r>
        <w:t>Teatteri Lapuan Improklubi tulee sisältämään neljä improntäyteistä iltaa, joista jokaisessa mukana improamassa erikoisvieras!</w:t>
      </w:r>
    </w:p>
    <w:p>
      <w:r>
        <w:t>Peruslippu 18€ // Alennuslippu (eläkeläiset/opiskelijat/työttömät) 15€ // Pyörätuolipaikat, sekä avustajan kanssa saavuttaessa varaukset tehtävä sähköpostitse teatteri@teatterilapua.fi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