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Nuorisotila Kunnari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15:00-19:00 Pakohuone nuorille</w:t>
      </w:r>
    </w:p>
    <w:p>
      <w:r>
        <w:t xml:space="preserve">Nuorten suunnittelema Halloween/jännitys teemainen pakohuonepeli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