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13:00-16:00 Puuhapäivä 6-9 vuotiaille</w:t>
      </w:r>
    </w:p>
    <w:p>
      <w:r>
        <w:t>Lappajärven 4H-yhdistys järjestää Puuhapäivän 6-9 vuotiaille</w:t>
      </w:r>
    </w:p>
    <w:p>
      <w:r>
        <w:t>Osallistumismaksu on Lappajärven 4H-yhdistyksen jäseniltä 5 euroa ja ei jäseniltä 10 euroa.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