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18:00-23:00 Aalto Aesthetics</w:t>
      </w:r>
    </w:p>
    <w:p>
      <w:r>
        <w:t>Maksuton monitaidetapahtuma Seinäjoen Aalto-keskuksessa 24.-25.10.2025 klo 18-23.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