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13:00-15:00 Seinäjoen pääkirjaston syyslomaviikon lasten kinot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