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18:00-20:00 Tankki täyteen!</w:t>
      </w:r>
    </w:p>
    <w:p>
      <w:r>
        <w:t>Kotimaisessa klassikko näytelmässä päästään seuraamaan elämää huoltoaseman arjen ympärillä, eikä kommelluksilta tietenkään vältytä.</w:t>
      </w:r>
    </w:p>
    <w:p>
      <w:r>
        <w:t>Peruslippu 26 €  // Alennus (eläkeläinen/opiskelija) 24 € // Ryhmät (10 hlö tai yli) 23 €/hlö. Ryhmävaraukset sähköpostitse teatteri@teatterilapua.fi  Lisäksi myös pyörätuolipaikat, sekä avustajan kanssa saavuttaessa varaukset tehtävä sähköpostitse teatteri@teatterilapua.fi 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