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jäähalli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12:00-15:00 Syysloman koko perheen maksuton luistelutapahtuma</w:t>
      </w:r>
    </w:p>
    <w:p>
      <w:r>
        <w:t>Koko perheen maksuton luistelutapahtuma Kauhavan jäähallissa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