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18:00-20:00 Performanssiklubi: Tuomas Laitinen: Yleisöruumis</w:t>
      </w:r>
    </w:p>
    <w:p>
      <w:r>
        <w:t>Yleisöruumis on esitys ilman esiintyjiä; kuin kirja, joka on eksynyt teatterin tilaan ja 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