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Ähtäri-halli</w:t>
      </w:r>
    </w:p>
    <w:p>
      <w:r>
        <w:t>24.10.2025 perjantai</w:t>
      </w:r>
    </w:p>
    <w:p>
      <w:pPr>
        <w:pStyle w:val="Heading1"/>
      </w:pPr>
      <w:r>
        <w:t>24.10.2025-25.10.2025</w:t>
      </w:r>
    </w:p>
    <w:p>
      <w:pPr>
        <w:pStyle w:val="Heading2"/>
      </w:pPr>
      <w:r>
        <w:t>18:00-23:00 Nostalgiatapahtuma</w:t>
      </w:r>
    </w:p>
    <w:p>
      <w:r>
        <w:t>NOSTALGIAFESTIVAALI Tule nauttimaan nostalgisesta tunnelmasta Ähtäri halliin. Tapahtuman aikana luvassa konserttia, laulukilpailua ym.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