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Helmiranta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>13:00-13:45 Musiikkiopiston päiväkonsertti Helmirannassa</w:t>
      </w:r>
    </w:p>
    <w:p>
      <w:r>
        <w:t>Kaikille avoin maksuton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