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09:45-10:15 Kapteeni Danin maaginen Piraattishow 26.11.25 klo 9.45 Jalasjärven kirjastossa!</w:t>
      </w:r>
    </w:p>
    <w:p>
      <w:r>
        <w:t>Hiio-hoi!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