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koulu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17:30-19:00 Roller derbyn ilmainen kokeilukerta ti 21.10 ja 28.10.</w:t>
      </w:r>
    </w:p>
    <w:p>
      <w:r>
        <w:t>Tule kokeilemaan rullaluistelua sekä roller derbyä ohjauksessamme ti 21.10. ja/tai 28.10. klo 17:30-19:00 Hyllykallion koululle!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