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18:00-19:00 Päihteisiin kuolleiden muistotilaisuus</w:t>
      </w:r>
    </w:p>
    <w:p>
      <w:r>
        <w:t>Päihteisiin kuolleiden muistotilaisuus Seinäjoella 6.11.2025 klo 18–19 Lakeuden Ristissä. Mahdollisuus keskusteluun.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