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11:00-16:00 Kyröö-hölkkä 1.11.2025 sekä gravel-juoksun SM-kisat (epäviralliset), Isokyrö.</w:t>
      </w:r>
    </w:p>
    <w:p>
      <w:r>
        <w:t>Tervetuloa Kyröö-hölkkään sekä gravel-juoksun ensimmäisiin (epävirallisiin) SM-kisoihin Isoonkyröön.</w:t>
      </w:r>
    </w:p>
    <w:p>
      <w:r>
        <w:t>0-32 €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