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19:00-21:50 ABBA – Dancing Queen</w:t>
      </w:r>
    </w:p>
    <w:p>
      <w:r>
        <w:t>Upea musiikki, loistavat laulajat ja tanssijat sekä sirkustaitelija saavat aikaan upean ja ainutlaatuisen Abba Shown!</w:t>
      </w:r>
    </w:p>
    <w:p>
      <w:r>
        <w:t>Hinnat: 39,10-50,60e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