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Livelähetys verkossa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18:00-19:00 Verkkovanhempainilta - Murrosiän ihmeitä vanhemmille</w:t>
      </w:r>
    </w:p>
    <w:p>
      <w:r>
        <w:t xml:space="preserve">Murrosiän ihmeitä vanhemmille - ymmärrä tunnekuohut, tue kasvua ja koe oivalluksia.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