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19:00-20:30 Jouluinen oppilaskonsertti</w:t>
      </w:r>
    </w:p>
    <w:p>
      <w:r>
        <w:t>Alajärven musiikkiopiston jouluinen oppilaskonsertti.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