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14:00-20:00 Johtamisen Aika-foorumi</w:t>
      </w:r>
    </w:p>
    <w:p>
      <w:r>
        <w:t>Aika muuttuu. Ihmiset muuttuu. Johtaminen muuttuu. Nyt on johtajuuden aika.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