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14:30-16:30 Naisten 2-sarja, Lohko E</w:t>
      </w:r>
    </w:p>
    <w:p>
      <w:r>
        <w:t>Naisten 2-sarja,  Lohko E, Kauhajoen Karhuvolley -Vaasan Kiista N2</w:t>
      </w:r>
    </w:p>
    <w:p>
      <w:r>
        <w:t>Pääsymaksu 5€ yli 18vuotiailta, sis. kahvin ja pullan, Kanttiini palvelee ottelun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