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18:00-21:00 Viinaluennot Koskenkorva Museolla</w:t>
      </w:r>
    </w:p>
    <w:p>
      <w:r>
        <w:t>Kolme erilaista sivistävää viinaluentoa alkoholihistoriasta - tarjoiluiden kera!</w:t>
      </w:r>
    </w:p>
    <w:p>
      <w:r>
        <w:t>Liput 10/7€, Museokortilla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