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 xml:space="preserve">10:00-14:30 Lentopalloturnaus </w:t>
      </w:r>
    </w:p>
    <w:p>
      <w:r>
        <w:t>U11T (Et) aluesarja/Syksy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