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14:00-16:00 "VIEKÄÄ MINUT KOTISEURAKUNNAN MULTIIN…”</w:t>
      </w:r>
    </w:p>
    <w:p>
      <w:r>
        <w:t>MIKKO MÄÄTÄLÄN ESITELMÄ "VIEKÄÄ MINUT KOTISEURAKUNNAN MULTIIN…”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