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10:30-13:30 Syyslomaviikon lounaskampanja</w:t>
      </w:r>
    </w:p>
    <w:p>
      <w:r>
        <w:t>Alle 7 vuotiaat lapset ruokailevat OmaSp Stadionilla veloituksetta koko viikon!</w:t>
      </w:r>
    </w:p>
    <w:p>
      <w:r>
        <w:t>Lounashinnastomme: Normaalihinta 13,50€ SJK-Kausikortilla 12,50€ Alennusryhmät* 12,50€ Lapset 6-12v** 7,00€ Lapset 0-6v** Veloituksetta *Eläkeläiset, opiskelijat, varusmiehet **Maksavan aikuisen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