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10:00-14:00 Lentopalloturnaus C-tytöt</w:t>
      </w:r>
    </w:p>
    <w:p>
      <w:r>
        <w:t>Kauden avausturnaus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