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13:00-14:00 Päivämatinea ikäihmisille Lappajärvellä</w:t>
      </w:r>
    </w:p>
    <w:p>
      <w:r>
        <w:t>Musiikkiopiston kaikille avoin maksuton päivämatinea koulun auditoriossa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