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Yhteiskoulun sali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13:00-13:45 Tanssi Teatteri Raatikko esittää Tiimi Vilkkuvalot</w:t>
      </w:r>
    </w:p>
    <w:p>
      <w:r>
        <w:t>Vauhdilla paikalle – vaikka vähän sinnepäin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